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Data Processing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Data Processing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本书出售、求购地址：https://www.jiaokey.com/book/detail/40375195.html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关键词搜索：https://www.jiaokey.com/tag/Introduction to Data Processing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