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on Microcomputers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on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关键词搜索：https://www.jiaokey.com/tag/Finite Element Analysis on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