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PROCEEDINGS OF THE 2000 IEEE INTERNATIONAL CONFERENCE ON CONTROL APPLICATIONS V.B</w:t>
      </w:r>
    </w:p>
    <w:p>
      <w:r>
        <w:rPr>
          <w:rFonts w:ascii="宋体" w:hAnsi="宋体" w:eastAsia="宋体"/>
          <w:sz w:val="24"/>
        </w:rPr>
        <w:t>Institute of Electrical and Electronic Engieers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PROCEEDINGS OF THE 2000 IEEE INTERNATIONAL CONFERENCE ON CONTROL APPLICATIONS V.B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Institute of Electrical and Electronic Engieers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本书出售、求购地址：https://www.jiaokey.com/book/detail/40375180.html</w:t>
      </w:r>
    </w:p>
    <w:p>
      <w:r>
        <w:t>更多相关图书推荐：https://www.jiaokey.com</w:t>
      </w:r>
    </w:p>
    <w:p>
      <w:r>
        <w:t>Institute of Electrical and Electronic Engieers 其他作品：https://www.jiaokey.com/tag/Institute of Electrical and Electronic Engieers.html</w:t>
      </w:r>
    </w:p>
    <w:p>
      <w:r>
        <w:t>Inc 出版图书：https://www.jiaokey.com/tag/Inc.html</w:t>
      </w:r>
    </w:p>
    <w:p>
      <w:r>
        <w:t>关键词搜索：https://www.jiaokey.com/tag/PROCEEDINGS OF THE 2000 IEEE INTERNATIONAL CONFERENCE ON CONTROL APPLICATIONS V.B.html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