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VLSI and Computer Peripherals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VLSI and Computer Peripherals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本书出售、求购地址：https://www.jiaokey.com/book/detail/40375177.html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 VLSI and Computer Peripherals.html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