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International Conference on Control Applications (V.2)(V.B)</w:t>
      </w:r>
    </w:p>
    <w:p>
      <w:r>
        <w:rPr>
          <w:rFonts w:ascii="宋体" w:hAnsi="宋体" w:eastAsia="宋体"/>
          <w:sz w:val="24"/>
        </w:rPr>
        <w:t>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International Conference on Control Applications (V.2)(V.B)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本书出售、求购地址：https://www.jiaokey.com/book/detail/40375168.html</w:t>
      </w:r>
    </w:p>
    <w:p>
      <w:r>
        <w:t>更多相关图书推荐：https://www.jiaokey.com</w:t>
      </w:r>
    </w:p>
    <w:p>
      <w:r>
        <w:t>Institute of Electrical and Electronic Engineers 其他作品：https://www.jiaokey.com/tag/Institute of Electrical and Electronic Engineers.html</w:t>
      </w:r>
    </w:p>
    <w:p>
      <w:r>
        <w:t>Inc 出版图书：https://www.jiaokey.com/tag/Inc.html</w:t>
      </w:r>
    </w:p>
    <w:p>
      <w:r>
        <w:t>关键词搜索：https://www.jiaokey.com/tag/1999 IEEE International Conference on Control Applications (V.2)(V.B).html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