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John Maynard Keynes The Theory of a Monetary Economy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John Maynard Keynes The Theory of a Monetary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Economics of John Maynard Keynes The Theory of a Monetary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