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Economy Principles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Economy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本书出售、求购地址：https://www.jiaokey.com/book/detail/40375070.html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关键词搜索：https://www.jiaokey.com/tag/The American Economy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