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Straight A Guide For Readers &amp; Writers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Straight A Guide For Readers &amp;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本书出售、求购地址：https://www.jiaokey.com/book/detail/40375062.html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关键词搜索：https://www.jiaokey.com/tag/Thinking Straight A Guide For Readers &amp;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