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Companions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Companions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本书出售、求购地址：https://www.jiaokey.com/book/detail/40375048.html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Good Companions.html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