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Autumn Garden A Play In Three Acts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Autumn Garden A Play In Three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本书出售、求购地址：https://www.jiaokey.com/book/detail/40375034.html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Autumn Garden A Play In Three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