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Famous Ghost Stories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Famous Ghost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本书出售、求购地址：https://www.jiaokey.com/book/detail/40375027.html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关键词搜索：https://www.jiaokey.com/tag/Famous Ghost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