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By Sasswood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By Sasswood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本书出售、求购地址：https://www.jiaokey.com/book/detail/40375026.html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关键词搜索：https://www.jiaokey.com/tag/Trial By Sasswood.html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