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Bliss and Other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Bliss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本书出售、求购地址：https://www.jiaokey.com/book/detail/40375024.html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关键词搜索：https://www.jiaokey.com/tag/Bliss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