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Short Works of Stephen Crane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Short Works of Stephen Crane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本书出售、求购地址：https://www.jiaokey.com/book/detail/40375023.html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关键词搜索：https://www.jiaokey.com/tag/Great Short Works of Stephen Crane.html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