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Taras Bulba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Taras Bulba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本书出售、求购地址：https://www.jiaokey.com/book/detail/40375015.html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关键词搜索：https://www.jiaokey.com/tag/Taras Bulba.html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