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书名：关于教授显密综入门八个有关方面的四步底稿  藏文</w:t>
      </w:r>
    </w:p>
    <w:p>
      <w:r>
        <w:t>作者：</w:t>
      </w:r>
    </w:p>
    <w:p>
      <w:r>
        <w:t>出版社：西藏民族学院教研室,1979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关于教授显密综入门八个有关方面的四步底稿  藏文 评论地址：https://www.jiaokey.com/book/detail/40374827.html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