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书名：教条注释词义全显水晶宝镜  藏文</w:t>
      </w:r>
    </w:p>
    <w:p>
      <w:r>
        <w:t>作者:一等格西</w:t>
      </w:r>
    </w:p>
    <w:p>
      <w:r>
        <w:t>出版社:西藏民族学院,1979</w:t>
      </w:r>
    </w:p>
    <w:p>
      <w:r>
        <w:t>出版日期：</w:t>
      </w:r>
    </w:p>
    <w:p>
      <w:r>
        <w:t>总页数：113</w:t>
      </w:r>
    </w:p>
    <w:p>
      <w:r>
        <w:t>更多请访问教客网:www.jiaokey.com</w:t>
      </w:r>
    </w:p>
    <w:p>
      <w:r>
        <w:t>教条注释词义全显水晶宝镜  藏文评论地址：https://www.jiaokey.com/book/detail/40374822.html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