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书名：取得全面良好谶文入门  藏文</w:t>
      </w:r>
    </w:p>
    <w:p>
      <w:r>
        <w:t>作者：</w:t>
      </w:r>
    </w:p>
    <w:p>
      <w:r>
        <w:t>出版社：西藏民族学院,1979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取得全面良好谶文入门  藏文 评论地址：https://www.jiaokey.com/book/detail/40374813.html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