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书名：阿旺洛桑传  藏文</w:t>
      </w:r>
    </w:p>
    <w:p>
      <w:r>
        <w:t>作者：</w:t>
      </w:r>
    </w:p>
    <w:p>
      <w:r>
        <w:t>出版社：西藏民族学院,1979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阿旺洛桑传  藏文 评论地址：https://www.jiaokey.com/book/detail/40374803.html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