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书名：圣者日初旺秋、麦直萨父子自传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圣者日初旺秋、麦直萨父子自传  藏文 评论地址：https://www.jiaokey.com/book/detail/40374761.html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