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书名：天神热琼巴的传辑显义经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天神热琼巴的传辑显义经  藏文 评论地址：https://www.jiaokey.com/book/detail/40374760.html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