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书名：第十六个绕烱铁猴年奴贤哲旦免俭的辩论文集  藏文</w:t>
      </w:r>
    </w:p>
    <w:p>
      <w:r>
        <w:t>作者：</w:t>
      </w:r>
    </w:p>
    <w:p>
      <w:r>
        <w:t>出版社：西藏民族学院,1978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第十六个绕烱铁猴年奴贤哲旦免俭的辩论文集  藏文 评论地址：https://www.jiaokey.com/book/detail/40374756.html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