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中国共产党在抗日时期的任务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中国共产党在抗日时期的任务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本书出售、求购地址：https://www.jiaokey.com/book/detail/40374726.html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  中国共产党在抗日时期的任务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