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中国共产党全国代表会议文件  藏文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中国共产党全国代表会议文件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本书出售、求购地址：https://www.jiaokey.com/book/detail/40374685.html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关键词搜索：https://www.jiaokey.com/tag/中国共产党全国代表会议文件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