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学习中国共产党章程问答  藏文</w:t>
      </w:r>
    </w:p>
    <w:p>
      <w:r>
        <w:rPr>
          <w:rFonts w:ascii="宋体" w:hAnsi="宋体" w:eastAsia="宋体"/>
          <w:sz w:val="24"/>
        </w:rPr>
        <w:t>赵生晖，李毅编写；陈金钟译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学习中国共产党章程问答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赵生晖，李毅编写；陈金钟译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本书出售、求购地址：https://www.jiaokey.com/book/detail/40374684.html</w:t>
      </w:r>
    </w:p>
    <w:p>
      <w:r>
        <w:t>更多相关图书推荐：https://www.jiaokey.com</w:t>
      </w:r>
    </w:p>
    <w:p>
      <w:r>
        <w:t>赵生晖，李毅编写；陈金钟译 其他作品：https://www.jiaokey.com/tag/赵生晖，李毅编写；陈金钟译.html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关键词搜索：https://www.jiaokey.com/tag/学习中国共产党章程问答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