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我们的纲领  藏文</w:t>
      </w:r>
    </w:p>
    <w:p>
      <w:r>
        <w:rPr>
          <w:rFonts w:ascii="宋体" w:hAnsi="宋体" w:eastAsia="宋体"/>
          <w:sz w:val="24"/>
        </w:rPr>
        <w:t>列宁；民族语文翻译局翻译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我们的纲领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列宁；民族语文翻译局翻译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本书出售、求购地址：https://www.jiaokey.com/book/detail/40374659.html</w:t>
      </w:r>
    </w:p>
    <w:p>
      <w:r>
        <w:t>更多相关图书推荐：https://www.jiaokey.com</w:t>
      </w:r>
    </w:p>
    <w:p>
      <w:r>
        <w:t>列宁；民族语文翻译局翻译 其他作品：https://www.jiaokey.com/tag/列宁；民族语文翻译局翻译.html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关键词搜索：https://www.jiaokey.com/tag/列宁  我们的纲领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