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帝国主义是资本主义的最高阶段  藏文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帝国主义是资本主义的最高阶段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本书出售、求购地址：https://www.jiaokey.com/book/detail/40374656.html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关键词搜索：https://www.jiaokey.com/tag/列宁  帝国主义是资本主义的最高阶段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