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正确认识个人和集体的关系  藏文</w:t>
      </w:r>
    </w:p>
    <w:p>
      <w:r>
        <w:rPr>
          <w:rFonts w:ascii="宋体" w:hAnsi="宋体" w:eastAsia="宋体"/>
          <w:sz w:val="24"/>
        </w:rPr>
        <w:t>邱觉心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正确认识个人和集体的关系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邱觉心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本书出售、求购地址：https://www.jiaokey.com/book/detail/40374638.html</w:t>
      </w:r>
    </w:p>
    <w:p>
      <w:r>
        <w:t>更多相关图书推荐：https://www.jiaokey.com</w:t>
      </w:r>
    </w:p>
    <w:p>
      <w:r>
        <w:t>邱觉心 其他作品：https://www.jiaokey.com/tag/邱觉心.html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关键词搜索：https://www.jiaokey.com/tag/正确认识个人和集体的关系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