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中国共产主义青年团章程问答  藏文</w:t>
      </w:r>
    </w:p>
    <w:p>
      <w:r>
        <w:rPr>
          <w:rFonts w:ascii="宋体" w:hAnsi="宋体" w:eastAsia="宋体"/>
          <w:sz w:val="24"/>
        </w:rPr>
        <w:t>共青团湖南省委宣传部编；刁斌安，马世林，薛延福等译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中国共产主义青年团章程问答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共青团湖南省委宣传部编；刁斌安，马世林，薛延福等译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本书出售、求购地址：https://www.jiaokey.com/book/detail/40374637.html</w:t>
      </w:r>
    </w:p>
    <w:p>
      <w:r>
        <w:t>更多相关图书推荐：https://www.jiaokey.com</w:t>
      </w:r>
    </w:p>
    <w:p>
      <w:r>
        <w:t>共青团湖南省委宣传部编；刁斌安，马世林，薛延福等译 其他作品：https://www.jiaokey.com/tag/共青团湖南省委宣传部编；刁斌安，马世林，薛延福等译.html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关键词搜索：https://www.jiaokey.com/tag/中国共产主义青年团章程问答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