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唯物主义和经验批判主义  藏文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唯物主义和经验批判主义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本书出售、求购地址：https://www.jiaokey.com/book/detail/40374633.html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关键词搜索：https://www.jiaokey.com/tag/列宁  唯物主义和经验批判主义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