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青年团的基本知识  藏文译本</w:t>
      </w:r>
    </w:p>
    <w:p>
      <w:r>
        <w:rPr>
          <w:rFonts w:ascii="宋体" w:hAnsi="宋体" w:eastAsia="宋体"/>
          <w:sz w:val="24"/>
        </w:rPr>
        <w:t>青年团中央宣传部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青年团的基本知识  藏文译本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青年团中央宣传部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本书出售、求购地址：https://www.jiaokey.com/book/detail/40374629.html</w:t>
      </w:r>
    </w:p>
    <w:p>
      <w:r>
        <w:t>更多相关图书推荐：https://www.jiaokey.com</w:t>
      </w:r>
    </w:p>
    <w:p>
      <w:r>
        <w:t>青年团中央宣传部 其他作品：https://www.jiaokey.com/tag/青年团中央宣传部.html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关键词搜索：https://www.jiaokey.com/tag/青年团的基本知识  藏文译本.html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