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苏维埃政权的当前任务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苏维埃政权的当前任务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本书出售、求购地址：https://www.jiaokey.com/book/detail/40374628.html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苏维埃政权的当前任务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