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共青团员课本  藏文</w:t>
      </w:r>
    </w:p>
    <w:p>
      <w:r>
        <w:rPr>
          <w:rFonts w:ascii="宋体" w:hAnsi="宋体" w:eastAsia="宋体"/>
          <w:sz w:val="24"/>
        </w:rPr>
        <w:t>共青团内蒙古自治区委员会宣传部编；青海人民出版社翻译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共青团员课本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共青团内蒙古自治区委员会宣传部编；青海人民出版社翻译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本书出售、求购地址：https://www.jiaokey.com/book/detail/40374626.html</w:t>
      </w:r>
    </w:p>
    <w:p>
      <w:r>
        <w:t>更多相关图书推荐：https://www.jiaokey.com</w:t>
      </w:r>
    </w:p>
    <w:p>
      <w:r>
        <w:t>共青团内蒙古自治区委员会宣传部编；青海人民出版社翻译 其他作品：https://www.jiaokey.com/tag/共青团内蒙古自治区委员会宣传部编；青海人民出版社翻译.html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关键词搜索：https://www.jiaokey.com/tag/共青团员课本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