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再论工会、目前局势及托洛茨基和布哈林的错误  藏文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再论工会、目前局势及托洛茨基和布哈林的错误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本书出售、求购地址：https://www.jiaokey.com/book/detail/40374623.html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再论工会、目前局势及托洛茨基和布哈林的错误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