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马克思主义的三个来源和三个组成部分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马克思主义的三个来源和三个组成部分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本书出售、求购地址：https://www.jiaokey.com/book/detail/40374607.html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马克思主义的三个来源和三个组成部分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