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入菩萨行论之典故集锦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入菩萨行论之典故集锦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本书出售、求购地址：https://www.jiaokey.com/book/detail/40374590.html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关键词搜索：https://www.jiaokey.com/tag/入菩萨行论之典故集锦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