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悩める若人の群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悩める若人の群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本书出售、求购地址：https://www.jiaokey.com/book/detail/40374278.html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关键词搜索：https://www.jiaokey.com/tag/悩める若人の群.html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