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扉のむこうの子どもたち:1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扉のむこうの子どもたち:1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本书出售、求购地址：https://www.jiaokey.com/book/detail/40374228.html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关键词搜索：https://www.jiaokey.com/tag/扉のむこうの子どもたち:1.html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