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好色物の世界:下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好色物の世界:下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本书出售、求购地址：https://www.jiaokey.com/book/detail/40374204.html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关键词搜索：https://www.jiaokey.com/tag/好色物の世界:下.html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