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梁塵秘抄:信仰と愛欲の歌謡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梁塵秘抄:信仰と愛欲の歌謡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本书出售、求购地址：https://www.jiaokey.com/book/detail/40374178.html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关键词搜索：https://www.jiaokey.com/tag/梁塵秘抄:信仰と愛欲の歌謡.html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