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世界という背理:小林秀雄と吉本隆明</w:t>
      </w:r>
    </w:p>
    <w:p>
      <w:r>
        <w:rPr>
          <w:rFonts w:ascii="宋体" w:hAnsi="宋体" w:eastAsia="宋体"/>
          <w:sz w:val="24"/>
        </w:rPr>
        <w:t>竹田青嗣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世界という背理:小林秀雄と吉本隆明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竹田青嗣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本书出售、求购地址：https://www.jiaokey.com/book/detail/40374070.html</w:t>
      </w:r>
    </w:p>
    <w:p>
      <w:r>
        <w:t>更多相关图书推荐：https://www.jiaokey.com</w:t>
      </w:r>
    </w:p>
    <w:p>
      <w:r>
        <w:t>竹田青嗣 其他作品：https://www.jiaokey.com/tag/竹田青嗣.html</w:t>
      </w:r>
    </w:p>
    <w:p>
      <w:r>
        <w:t>河出書房新社 出版图书：https://www.jiaokey.com/tag/河出書房新社.html</w:t>
      </w:r>
    </w:p>
    <w:p>
      <w:r>
        <w:t>关键词搜索：https://www.jiaokey.com/tag/世界という背理:小林秀雄と吉本隆明.html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