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鎌倉·逗子:文壇資料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鎌倉·逗子:文壇資料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本书出售、求购地址：https://www.jiaokey.com/book/detail/40374002.html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講談社 出版图书：https://www.jiaokey.com/tag/講談社.html</w:t>
      </w:r>
    </w:p>
    <w:p>
      <w:r>
        <w:t>关键词搜索：https://www.jiaokey.com/tag/鎌倉·逗子:文壇資料.html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