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ルポルタージュの方法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ルポルタージュの方法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本书出售、求购地址：https://www.jiaokey.com/book/detail/40373318.html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关键词搜索：https://www.jiaokey.com/tag/ルポルタージュの方法.html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