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日本文学にそくして:下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日本文学にそくして:下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本书出售、求购地址：https://www.jiaokey.com/book/detail/40373307.html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关键词搜索：https://www.jiaokey.com/tag/日本文学にそくして:下.html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