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GLASS MENAGERIE AND A STREETCAR NAMED DESIRE NOTES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GLASS MENAGERIE AND A STREETCAR NAMED DESIRE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本书出售、求购地址：https://www.jiaokey.com/book/detail/40373266.html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关键词搜索：https://www.jiaokey.com/tag/THE GLASS MENAGERIE AND A STREETCAR NAMED DESIRE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