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LEAR NOTES NEW EDITION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LEAR NOTES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本书出售、求购地址：https://www.jiaokey.com/book/detail/40373265.html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关键词搜索：https://www.jiaokey.com/tag/KING LEAR NOTES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