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HENRY IV PART 1 NOTES NEW EDITION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HENRY IV PART 1 NOTES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本书出售、求购地址：https://www.jiaokey.com/book/detail/40373263.html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关键词搜索：https://www.jiaokey.com/tag/KING HENRY IV PART 1 NOTES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