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I WRITE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I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本书出售、求购地址：https://www.jiaokey.com/book/detail/40373256.html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关键词搜索：https://www.jiaokey.com/tag/WHY I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