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MARVELL:POEMS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MARVELL:POEMS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本书出售、求购地址：https://www.jiaokey.com/book/detail/40373253.html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关键词搜索：https://www.jiaokey.com/tag/MARVELL:POEMS.html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