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ARABIAN NIGHTS TALES FROM A THOUSAND AND ONE NIGHTS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ARABIAN NIGHTS TALES FROM A THOUSAND AND ONE NIGHTS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本书出售、求购地址：https://www.jiaokey.com/book/detail/40373228.html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ARABIAN NIGHTS TALES FROM A THOUSAND AND ONE NIGHTS.html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